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11CF" w14:textId="77777777" w:rsidR="00BD314E" w:rsidRDefault="00931BD2">
      <w:pPr>
        <w:pStyle w:val="Title"/>
      </w:pPr>
      <w:r>
        <w:t>Walsh College Commencement 2026</w:t>
      </w:r>
    </w:p>
    <w:p w14:paraId="67E20DC2" w14:textId="77777777" w:rsidR="00BD314E" w:rsidRDefault="00931BD2">
      <w:r>
        <w:t>Stay informed and prepared by visiting the official commencement page:</w:t>
      </w:r>
      <w:r>
        <w:br/>
        <w:t>walshcollege.edu/graduation</w:t>
      </w:r>
      <w:r>
        <w:br/>
      </w:r>
      <w:r>
        <w:br/>
        <w:t>Walsh College is proud to celebrate the Class of 2026! Below is essential information to help you prepare for this milestone event.</w:t>
      </w:r>
    </w:p>
    <w:p w14:paraId="6636CA54" w14:textId="77777777" w:rsidR="00BD314E" w:rsidRDefault="00931BD2">
      <w:pPr>
        <w:pStyle w:val="Heading1"/>
      </w:pPr>
      <w:r>
        <w:t>Ceremony Registration</w:t>
      </w:r>
    </w:p>
    <w:p w14:paraId="5EFCE636" w14:textId="77777777" w:rsidR="00BD314E" w:rsidRDefault="00931BD2">
      <w:pPr>
        <w:pStyle w:val="ListBullet"/>
      </w:pPr>
      <w:r>
        <w:t>Register for the commencement ceremony on our website:</w:t>
      </w:r>
    </w:p>
    <w:p w14:paraId="27187C76" w14:textId="77777777" w:rsidR="00BD314E" w:rsidRDefault="00931BD2">
      <w:pPr>
        <w:pStyle w:val="ListBullet"/>
      </w:pPr>
      <w:r>
        <w:t>https://walshcollege.edu/graduation/</w:t>
      </w:r>
    </w:p>
    <w:p w14:paraId="716B8259" w14:textId="77777777" w:rsidR="00BD314E" w:rsidRDefault="00931BD2">
      <w:pPr>
        <w:pStyle w:val="Heading1"/>
      </w:pPr>
      <w:r>
        <w:t>Regalia (Cap &amp; Gown)</w:t>
      </w:r>
    </w:p>
    <w:p w14:paraId="4474751C" w14:textId="77777777" w:rsidR="00BD314E" w:rsidRDefault="00931BD2">
      <w:pPr>
        <w:pStyle w:val="ListBullet"/>
      </w:pPr>
      <w:r>
        <w:t>Regalia must be ordered by May 25, 2026. Visit the commencement page to place your order.</w:t>
      </w:r>
    </w:p>
    <w:p w14:paraId="42BD98DA" w14:textId="77777777" w:rsidR="00BD314E" w:rsidRDefault="00931BD2">
      <w:pPr>
        <w:pStyle w:val="ListBullet"/>
      </w:pPr>
      <w:r>
        <w:t>This year’s regalia will be Walsh Blue—a new look in honor of the Class of 2026, replacing the traditional black.</w:t>
      </w:r>
    </w:p>
    <w:p w14:paraId="7E9DA953" w14:textId="77777777" w:rsidR="00BD314E" w:rsidRDefault="00931BD2">
      <w:pPr>
        <w:pStyle w:val="ListBullet"/>
      </w:pPr>
      <w:r>
        <w:t>Caps may be tastefully decorated.</w:t>
      </w:r>
    </w:p>
    <w:p w14:paraId="0175D5F5" w14:textId="77777777" w:rsidR="00BD314E" w:rsidRDefault="00931BD2">
      <w:pPr>
        <w:pStyle w:val="ListBullet"/>
      </w:pPr>
      <w:r>
        <w:t xml:space="preserve">Gowns may </w:t>
      </w:r>
      <w:r w:rsidRPr="00597435">
        <w:rPr>
          <w:b/>
          <w:bCs/>
        </w:rPr>
        <w:t xml:space="preserve">not </w:t>
      </w:r>
      <w:r>
        <w:t>be decorated, and sashes or cords not officially issued by Walsh College are not permitted.</w:t>
      </w:r>
    </w:p>
    <w:p w14:paraId="0069D86C" w14:textId="45C4CF7F" w:rsidR="00931BD2" w:rsidRDefault="00931BD2">
      <w:pPr>
        <w:pStyle w:val="ListBullet"/>
      </w:pPr>
      <w:r>
        <w:t xml:space="preserve">Graduates may not carry personal items on stage such as bags or purses. </w:t>
      </w:r>
    </w:p>
    <w:p w14:paraId="209DD4C6" w14:textId="77777777" w:rsidR="00BD314E" w:rsidRDefault="00931BD2">
      <w:pPr>
        <w:pStyle w:val="Heading1"/>
      </w:pPr>
      <w:r>
        <w:t>Guest Tickets</w:t>
      </w:r>
    </w:p>
    <w:p w14:paraId="61F86F52" w14:textId="77777777" w:rsidR="00BD314E" w:rsidRDefault="00931BD2">
      <w:pPr>
        <w:pStyle w:val="ListBullet"/>
      </w:pPr>
      <w:r>
        <w:t>Each graduate will receive five (5) guest tickets.</w:t>
      </w:r>
    </w:p>
    <w:p w14:paraId="12D37565" w14:textId="07A22092" w:rsidR="00BD314E" w:rsidRDefault="00597435">
      <w:pPr>
        <w:pStyle w:val="ListBullet"/>
      </w:pPr>
      <w:r>
        <w:t xml:space="preserve">Guest tickets can be picked up on campus beginning </w:t>
      </w:r>
      <w:r w:rsidR="005140F8">
        <w:t xml:space="preserve">May </w:t>
      </w:r>
      <w:r>
        <w:t>4, 2026, at the Student Services Desk, Monday -Thursday from 10:30 am-4:30 pm.</w:t>
      </w:r>
    </w:p>
    <w:p w14:paraId="554B6255" w14:textId="77777777" w:rsidR="00BD314E" w:rsidRDefault="00931BD2">
      <w:pPr>
        <w:pStyle w:val="ListBullet"/>
      </w:pPr>
      <w:r>
        <w:t>If you need additional tickets, requests will be accommodated as availability allows.</w:t>
      </w:r>
    </w:p>
    <w:p w14:paraId="48082B06" w14:textId="77777777" w:rsidR="00BD314E" w:rsidRDefault="00931BD2">
      <w:pPr>
        <w:pStyle w:val="ListBullet"/>
      </w:pPr>
      <w:r>
        <w:t>Please email academicevents@walshcollege.edu for additional ticket requests.</w:t>
      </w:r>
    </w:p>
    <w:p w14:paraId="7C675E57" w14:textId="77777777" w:rsidR="00BD314E" w:rsidRDefault="00931BD2">
      <w:pPr>
        <w:pStyle w:val="Heading1"/>
      </w:pPr>
      <w:r>
        <w:t>Ceremony Details</w:t>
      </w:r>
    </w:p>
    <w:p w14:paraId="249B35A7" w14:textId="77777777" w:rsidR="00BD314E" w:rsidRDefault="00931BD2">
      <w:pPr>
        <w:pStyle w:val="ListBullet"/>
      </w:pPr>
      <w:r>
        <w:t>Date: Saturday, June 20, 2026</w:t>
      </w:r>
    </w:p>
    <w:p w14:paraId="71661FDB" w14:textId="77777777" w:rsidR="00BD314E" w:rsidRDefault="00931BD2">
      <w:pPr>
        <w:pStyle w:val="ListBullet"/>
      </w:pPr>
      <w:r>
        <w:t>Time: 10:00 a.m.</w:t>
      </w:r>
    </w:p>
    <w:p w14:paraId="75E10CBE" w14:textId="77777777" w:rsidR="00BD314E" w:rsidRDefault="00931BD2">
      <w:pPr>
        <w:pStyle w:val="ListBullet"/>
      </w:pPr>
      <w:r>
        <w:t>Arrival: Graduates must arrive by 9:00 a.m., dressed in full regalia and ready to check in and line up.</w:t>
      </w:r>
    </w:p>
    <w:p w14:paraId="55B2BC59" w14:textId="77777777" w:rsidR="00BD314E" w:rsidRDefault="00931BD2">
      <w:pPr>
        <w:pStyle w:val="ListBullet"/>
      </w:pPr>
      <w:r>
        <w:t>Location: Woodside Bible Church, 6600 Rochester Rd, Troy, MI 48085</w:t>
      </w:r>
    </w:p>
    <w:p w14:paraId="02285B68" w14:textId="3D137199" w:rsidR="00931BD2" w:rsidRDefault="00931BD2">
      <w:pPr>
        <w:pStyle w:val="ListBullet"/>
      </w:pPr>
      <w:r>
        <w:t>The ceremony will be livestreamed on the Walsh College Facebook page.</w:t>
      </w:r>
    </w:p>
    <w:p w14:paraId="6598F66B" w14:textId="5674CDE5" w:rsidR="00931BD2" w:rsidRDefault="00931BD2">
      <w:pPr>
        <w:pStyle w:val="ListBullet"/>
      </w:pPr>
      <w:r>
        <w:t>GradImages will capture professional photos of each graduate crossing the stage.</w:t>
      </w:r>
    </w:p>
    <w:p w14:paraId="0BFC9FE8" w14:textId="1139FAB3" w:rsidR="00931BD2" w:rsidRDefault="00931BD2">
      <w:pPr>
        <w:pStyle w:val="ListBullet"/>
      </w:pPr>
      <w:r>
        <w:t xml:space="preserve">Walsh College swag will be available for purchase after the ceremony. </w:t>
      </w:r>
    </w:p>
    <w:sectPr w:rsidR="00931B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3080772">
    <w:abstractNumId w:val="8"/>
  </w:num>
  <w:num w:numId="2" w16cid:durableId="1838035343">
    <w:abstractNumId w:val="6"/>
  </w:num>
  <w:num w:numId="3" w16cid:durableId="334723919">
    <w:abstractNumId w:val="5"/>
  </w:num>
  <w:num w:numId="4" w16cid:durableId="406462793">
    <w:abstractNumId w:val="4"/>
  </w:num>
  <w:num w:numId="5" w16cid:durableId="190997520">
    <w:abstractNumId w:val="7"/>
  </w:num>
  <w:num w:numId="6" w16cid:durableId="1717386941">
    <w:abstractNumId w:val="3"/>
  </w:num>
  <w:num w:numId="7" w16cid:durableId="1831410703">
    <w:abstractNumId w:val="2"/>
  </w:num>
  <w:num w:numId="8" w16cid:durableId="2064908434">
    <w:abstractNumId w:val="1"/>
  </w:num>
  <w:num w:numId="9" w16cid:durableId="8600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40F8"/>
    <w:rsid w:val="00597435"/>
    <w:rsid w:val="00770B45"/>
    <w:rsid w:val="00806A47"/>
    <w:rsid w:val="00931BD2"/>
    <w:rsid w:val="00AA1D8D"/>
    <w:rsid w:val="00B262D8"/>
    <w:rsid w:val="00B47730"/>
    <w:rsid w:val="00BD314E"/>
    <w:rsid w:val="00CB0664"/>
    <w:rsid w:val="00FC693F"/>
    <w:rsid w:val="00FD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3BABF"/>
  <w14:defaultImageDpi w14:val="300"/>
  <w15:docId w15:val="{98CE6F9C-F6CB-4357-9754-81E2848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1389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Boychuk</cp:lastModifiedBy>
  <cp:revision>6</cp:revision>
  <dcterms:created xsi:type="dcterms:W3CDTF">2013-12-23T23:15:00Z</dcterms:created>
  <dcterms:modified xsi:type="dcterms:W3CDTF">2026-03-26T17:26:00Z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73203a50-9a9d-4a20-9da3-2478103cda61</vt:lpwstr>
  </property>
</Properties>
</file>